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F75E2" w14:textId="1538A19B" w:rsidR="000F2ABF" w:rsidRPr="00B904B5" w:rsidRDefault="009032F1" w:rsidP="000F2ABF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My Thinking vs </w:t>
      </w:r>
      <w:r w:rsidR="00B904B5" w:rsidRPr="00B904B5">
        <w:rPr>
          <w:rFonts w:ascii="Arial" w:hAnsi="Arial" w:cs="Arial"/>
          <w:b/>
          <w:bCs/>
          <w:sz w:val="28"/>
          <w:szCs w:val="28"/>
        </w:rPr>
        <w:t>AI’s</w:t>
      </w:r>
      <w:r>
        <w:rPr>
          <w:rFonts w:ascii="Arial" w:hAnsi="Arial" w:cs="Arial"/>
          <w:b/>
          <w:bCs/>
          <w:sz w:val="28"/>
          <w:szCs w:val="28"/>
        </w:rPr>
        <w:t xml:space="preserve"> Thinking</w:t>
      </w:r>
    </w:p>
    <w:p w14:paraId="7F6D55B6" w14:textId="77777777" w:rsidR="00B904B5" w:rsidRDefault="00B904B5" w:rsidP="000F2ABF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09854C8" w14:textId="79DAEE67" w:rsidR="000F2ABF" w:rsidRDefault="000F2ABF" w:rsidP="000F2ABF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Picture 1</w:t>
      </w:r>
    </w:p>
    <w:p w14:paraId="0C7CC2B9" w14:textId="77777777" w:rsidR="000F2ABF" w:rsidRDefault="000F2ABF" w:rsidP="000F2ABF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ED68DFB" w14:textId="0780775A" w:rsidR="00387D0B" w:rsidRPr="000F2ABF" w:rsidRDefault="00000000" w:rsidP="000F2AB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F2ABF">
        <w:rPr>
          <w:rFonts w:ascii="Arial" w:hAnsi="Arial" w:cs="Arial"/>
          <w:b/>
          <w:bCs/>
          <w:sz w:val="28"/>
          <w:szCs w:val="28"/>
        </w:rPr>
        <w:t>Instructions:</w:t>
      </w:r>
      <w:r w:rsidRPr="000F2ABF">
        <w:rPr>
          <w:rFonts w:ascii="Arial" w:hAnsi="Arial" w:cs="Arial"/>
          <w:sz w:val="28"/>
          <w:szCs w:val="28"/>
        </w:rPr>
        <w:br/>
        <w:t>1. Look back at your own thoughts about the image.</w:t>
      </w:r>
      <w:r w:rsidRPr="000F2ABF">
        <w:rPr>
          <w:rFonts w:ascii="Arial" w:hAnsi="Arial" w:cs="Arial"/>
          <w:sz w:val="28"/>
          <w:szCs w:val="28"/>
        </w:rPr>
        <w:br/>
        <w:t>2. Read the AI's response again.</w:t>
      </w:r>
      <w:r w:rsidRPr="000F2ABF">
        <w:rPr>
          <w:rFonts w:ascii="Arial" w:hAnsi="Arial" w:cs="Arial"/>
          <w:sz w:val="28"/>
          <w:szCs w:val="28"/>
        </w:rPr>
        <w:br/>
        <w:t>3. Fill in the chart below to compare your view with AI’s.</w:t>
      </w:r>
      <w:r w:rsidRPr="000F2ABF">
        <w:rPr>
          <w:rFonts w:ascii="Arial" w:hAnsi="Arial" w:cs="Arial"/>
          <w:sz w:val="28"/>
          <w:szCs w:val="28"/>
        </w:rPr>
        <w:br/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436"/>
        <w:gridCol w:w="7311"/>
      </w:tblGrid>
      <w:tr w:rsidR="000F2ABF" w:rsidRPr="000F2ABF" w14:paraId="18CE0B57" w14:textId="77777777" w:rsidTr="00E14BE6">
        <w:tc>
          <w:tcPr>
            <w:tcW w:w="2436" w:type="dxa"/>
            <w:shd w:val="clear" w:color="auto" w:fill="F2F2F2" w:themeFill="background1" w:themeFillShade="F2"/>
            <w:vAlign w:val="center"/>
          </w:tcPr>
          <w:p w14:paraId="29ECC745" w14:textId="77777777" w:rsidR="000F2ABF" w:rsidRDefault="000F2ABF" w:rsidP="00E14BE6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2ABF">
              <w:rPr>
                <w:rFonts w:ascii="Arial" w:hAnsi="Arial" w:cs="Arial"/>
                <w:b/>
                <w:bCs/>
                <w:sz w:val="24"/>
                <w:szCs w:val="24"/>
              </w:rPr>
              <w:t>What I Thought</w:t>
            </w:r>
          </w:p>
        </w:tc>
        <w:tc>
          <w:tcPr>
            <w:tcW w:w="7311" w:type="dxa"/>
          </w:tcPr>
          <w:p w14:paraId="7BA56B45" w14:textId="77777777" w:rsidR="000F2ABF" w:rsidRDefault="000F2ABF" w:rsidP="00E14BE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41121AB" w14:textId="77777777" w:rsidR="000F2ABF" w:rsidRDefault="000F2ABF" w:rsidP="00E14BE6">
            <w:pPr>
              <w:rPr>
                <w:rFonts w:ascii="Arial" w:hAnsi="Arial" w:cs="Arial"/>
                <w:sz w:val="28"/>
                <w:szCs w:val="28"/>
              </w:rPr>
            </w:pPr>
          </w:p>
          <w:p w14:paraId="70454A4D" w14:textId="77777777" w:rsidR="000F2ABF" w:rsidRDefault="000F2ABF" w:rsidP="00E14BE6">
            <w:pPr>
              <w:rPr>
                <w:rFonts w:ascii="Arial" w:hAnsi="Arial" w:cs="Arial"/>
                <w:sz w:val="28"/>
                <w:szCs w:val="28"/>
              </w:rPr>
            </w:pPr>
          </w:p>
          <w:p w14:paraId="2D405A1E" w14:textId="77777777" w:rsidR="000F2ABF" w:rsidRPr="000F2ABF" w:rsidRDefault="000F2ABF" w:rsidP="00E14B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2ABF" w:rsidRPr="000F2ABF" w14:paraId="0982A5F1" w14:textId="77777777" w:rsidTr="00E14BE6">
        <w:tc>
          <w:tcPr>
            <w:tcW w:w="2436" w:type="dxa"/>
            <w:shd w:val="clear" w:color="auto" w:fill="F2F2F2" w:themeFill="background1" w:themeFillShade="F2"/>
            <w:vAlign w:val="center"/>
          </w:tcPr>
          <w:p w14:paraId="3395C54C" w14:textId="77777777" w:rsidR="000F2ABF" w:rsidRPr="000F2ABF" w:rsidRDefault="000F2ABF" w:rsidP="00E14BE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2ABF">
              <w:rPr>
                <w:rFonts w:ascii="Arial" w:hAnsi="Arial" w:cs="Arial"/>
                <w:b/>
                <w:bCs/>
                <w:sz w:val="24"/>
                <w:szCs w:val="24"/>
              </w:rPr>
              <w:t>What AI Said</w:t>
            </w:r>
          </w:p>
        </w:tc>
        <w:tc>
          <w:tcPr>
            <w:tcW w:w="7311" w:type="dxa"/>
          </w:tcPr>
          <w:p w14:paraId="13BED366" w14:textId="77777777" w:rsidR="000F2ABF" w:rsidRDefault="000F2ABF" w:rsidP="00E14BE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AC09AEB" w14:textId="77777777" w:rsidR="000F2ABF" w:rsidRDefault="000F2ABF" w:rsidP="00E14BE6">
            <w:pPr>
              <w:rPr>
                <w:rFonts w:ascii="Arial" w:hAnsi="Arial" w:cs="Arial"/>
                <w:sz w:val="28"/>
                <w:szCs w:val="28"/>
              </w:rPr>
            </w:pPr>
          </w:p>
          <w:p w14:paraId="6A03D8F3" w14:textId="77777777" w:rsidR="000F2ABF" w:rsidRDefault="000F2ABF" w:rsidP="00E14BE6">
            <w:pPr>
              <w:rPr>
                <w:rFonts w:ascii="Arial" w:hAnsi="Arial" w:cs="Arial"/>
                <w:sz w:val="28"/>
                <w:szCs w:val="28"/>
              </w:rPr>
            </w:pPr>
          </w:p>
          <w:p w14:paraId="30A6C93B" w14:textId="77777777" w:rsidR="000F2ABF" w:rsidRPr="000F2ABF" w:rsidRDefault="000F2ABF" w:rsidP="00E14B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2ABF" w:rsidRPr="000F2ABF" w14:paraId="7BAE639C" w14:textId="77777777" w:rsidTr="00E14BE6">
        <w:tc>
          <w:tcPr>
            <w:tcW w:w="2436" w:type="dxa"/>
            <w:shd w:val="clear" w:color="auto" w:fill="F2F2F2" w:themeFill="background1" w:themeFillShade="F2"/>
            <w:vAlign w:val="center"/>
          </w:tcPr>
          <w:p w14:paraId="7424C94B" w14:textId="77777777" w:rsidR="000F2ABF" w:rsidRPr="000F2ABF" w:rsidRDefault="000F2ABF" w:rsidP="00E14BE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2ABF">
              <w:rPr>
                <w:rFonts w:ascii="Arial" w:hAnsi="Arial" w:cs="Arial"/>
                <w:b/>
                <w:bCs/>
                <w:sz w:val="24"/>
                <w:szCs w:val="24"/>
              </w:rPr>
              <w:t>What Was Similar</w:t>
            </w:r>
          </w:p>
        </w:tc>
        <w:tc>
          <w:tcPr>
            <w:tcW w:w="7311" w:type="dxa"/>
          </w:tcPr>
          <w:p w14:paraId="424B2BAC" w14:textId="77777777" w:rsidR="000F2ABF" w:rsidRDefault="000F2ABF" w:rsidP="00E14BE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8D72ED7" w14:textId="77777777" w:rsidR="000F2ABF" w:rsidRDefault="000F2ABF" w:rsidP="00E14BE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22CC146" w14:textId="77777777" w:rsidR="000F2ABF" w:rsidRDefault="000F2ABF" w:rsidP="00E14BE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9FF8C19" w14:textId="77777777" w:rsidR="000F2ABF" w:rsidRPr="000F2ABF" w:rsidRDefault="000F2ABF" w:rsidP="00E14B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2ABF" w:rsidRPr="000F2ABF" w14:paraId="47AC02CC" w14:textId="77777777" w:rsidTr="00E14BE6">
        <w:tc>
          <w:tcPr>
            <w:tcW w:w="2436" w:type="dxa"/>
            <w:shd w:val="clear" w:color="auto" w:fill="F2F2F2" w:themeFill="background1" w:themeFillShade="F2"/>
            <w:vAlign w:val="center"/>
          </w:tcPr>
          <w:p w14:paraId="6C305147" w14:textId="77777777" w:rsidR="000F2ABF" w:rsidRPr="000F2ABF" w:rsidRDefault="000F2ABF" w:rsidP="00E14BE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2ABF">
              <w:rPr>
                <w:rFonts w:ascii="Arial" w:hAnsi="Arial" w:cs="Arial"/>
                <w:b/>
                <w:bCs/>
                <w:sz w:val="24"/>
                <w:szCs w:val="24"/>
              </w:rPr>
              <w:t>What Was Different</w:t>
            </w:r>
          </w:p>
        </w:tc>
        <w:tc>
          <w:tcPr>
            <w:tcW w:w="7311" w:type="dxa"/>
          </w:tcPr>
          <w:p w14:paraId="14AB0981" w14:textId="77777777" w:rsidR="000F2ABF" w:rsidRDefault="000F2ABF" w:rsidP="00E14BE6">
            <w:pPr>
              <w:rPr>
                <w:rFonts w:ascii="Arial" w:hAnsi="Arial" w:cs="Arial"/>
                <w:sz w:val="28"/>
                <w:szCs w:val="28"/>
              </w:rPr>
            </w:pPr>
          </w:p>
          <w:p w14:paraId="00986552" w14:textId="77777777" w:rsidR="000F2ABF" w:rsidRDefault="000F2ABF" w:rsidP="00E14BE6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73AAE4" w14:textId="77777777" w:rsidR="000F2ABF" w:rsidRDefault="000F2ABF" w:rsidP="00E14BE6">
            <w:pPr>
              <w:rPr>
                <w:rFonts w:ascii="Arial" w:hAnsi="Arial" w:cs="Arial"/>
                <w:sz w:val="28"/>
                <w:szCs w:val="28"/>
              </w:rPr>
            </w:pPr>
          </w:p>
          <w:p w14:paraId="7D6FDE31" w14:textId="77777777" w:rsidR="000F2ABF" w:rsidRPr="000F2ABF" w:rsidRDefault="000F2ABF" w:rsidP="00E14B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2BD6239" w14:textId="77777777" w:rsidR="00FF1EA2" w:rsidRPr="000F2ABF" w:rsidRDefault="00FF1EA2" w:rsidP="000F2ABF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65C97C89" w14:textId="77777777" w:rsidR="00FF1EA2" w:rsidRPr="00FF1EA2" w:rsidRDefault="00FF1EA2" w:rsidP="000F2ABF">
      <w:pPr>
        <w:spacing w:after="0" w:line="360" w:lineRule="auto"/>
        <w:rPr>
          <w:rFonts w:ascii="Arial" w:hAnsi="Arial" w:cs="Arial"/>
          <w:b/>
          <w:bCs/>
          <w:sz w:val="28"/>
          <w:szCs w:val="28"/>
          <w:lang w:val="en-GB"/>
        </w:rPr>
      </w:pPr>
      <w:r w:rsidRPr="00FF1EA2">
        <w:rPr>
          <w:rFonts w:ascii="Arial" w:hAnsi="Arial" w:cs="Arial"/>
          <w:b/>
          <w:bCs/>
          <w:sz w:val="28"/>
          <w:szCs w:val="28"/>
          <w:lang w:val="en-GB"/>
        </w:rPr>
        <w:t>Now choose one:</w:t>
      </w:r>
    </w:p>
    <w:p w14:paraId="7DBB8715" w14:textId="05048B75" w:rsidR="00FF1EA2" w:rsidRPr="00FF1EA2" w:rsidRDefault="00FF1EA2" w:rsidP="000F2ABF">
      <w:pPr>
        <w:spacing w:after="0" w:line="360" w:lineRule="auto"/>
        <w:rPr>
          <w:rFonts w:ascii="Arial" w:hAnsi="Arial" w:cs="Arial"/>
          <w:sz w:val="28"/>
          <w:szCs w:val="28"/>
          <w:lang w:val="en-GB"/>
        </w:rPr>
      </w:pPr>
      <w:r w:rsidRPr="00FF1EA2">
        <w:rPr>
          <w:rFonts w:ascii="Segoe UI Symbol" w:hAnsi="Segoe UI Symbol" w:cs="Segoe UI Symbol"/>
          <w:sz w:val="28"/>
          <w:szCs w:val="28"/>
          <w:lang w:val="en-GB"/>
        </w:rPr>
        <w:t>☐</w:t>
      </w:r>
      <w:r w:rsidRPr="00FF1EA2">
        <w:rPr>
          <w:rFonts w:ascii="Arial" w:hAnsi="Arial" w:cs="Arial"/>
          <w:sz w:val="28"/>
          <w:szCs w:val="28"/>
          <w:lang w:val="en-GB"/>
        </w:rPr>
        <w:t xml:space="preserve"> AI noticed something I didn’t</w:t>
      </w:r>
      <w:r w:rsidRPr="00FF1EA2">
        <w:rPr>
          <w:rFonts w:ascii="Arial" w:hAnsi="Arial" w:cs="Arial"/>
          <w:sz w:val="28"/>
          <w:szCs w:val="28"/>
          <w:lang w:val="en-GB"/>
        </w:rPr>
        <w:br/>
      </w:r>
      <w:r w:rsidRPr="00FF1EA2">
        <w:rPr>
          <w:rFonts w:ascii="Segoe UI Symbol" w:hAnsi="Segoe UI Symbol" w:cs="Segoe UI Symbol"/>
          <w:sz w:val="28"/>
          <w:szCs w:val="28"/>
          <w:lang w:val="en-GB"/>
        </w:rPr>
        <w:t>☐</w:t>
      </w:r>
      <w:r w:rsidRPr="00FF1EA2">
        <w:rPr>
          <w:rFonts w:ascii="Arial" w:hAnsi="Arial" w:cs="Arial"/>
          <w:sz w:val="28"/>
          <w:szCs w:val="28"/>
          <w:lang w:val="en-GB"/>
        </w:rPr>
        <w:t xml:space="preserve"> We </w:t>
      </w:r>
      <w:r w:rsidR="000F2ABF">
        <w:rPr>
          <w:rFonts w:ascii="Arial" w:hAnsi="Arial" w:cs="Arial"/>
          <w:sz w:val="28"/>
          <w:szCs w:val="28"/>
          <w:lang w:val="en-GB"/>
        </w:rPr>
        <w:t>thought</w:t>
      </w:r>
      <w:r w:rsidRPr="00FF1EA2">
        <w:rPr>
          <w:rFonts w:ascii="Arial" w:hAnsi="Arial" w:cs="Arial"/>
          <w:sz w:val="28"/>
          <w:szCs w:val="28"/>
          <w:lang w:val="en-GB"/>
        </w:rPr>
        <w:t xml:space="preserve"> similar things</w:t>
      </w:r>
      <w:r w:rsidRPr="00FF1EA2">
        <w:rPr>
          <w:rFonts w:ascii="Arial" w:hAnsi="Arial" w:cs="Arial"/>
          <w:sz w:val="28"/>
          <w:szCs w:val="28"/>
          <w:lang w:val="en-GB"/>
        </w:rPr>
        <w:br/>
      </w:r>
      <w:r w:rsidRPr="00FF1EA2">
        <w:rPr>
          <w:rFonts w:ascii="Segoe UI Symbol" w:hAnsi="Segoe UI Symbol" w:cs="Segoe UI Symbol"/>
          <w:sz w:val="28"/>
          <w:szCs w:val="28"/>
          <w:lang w:val="en-GB"/>
        </w:rPr>
        <w:t>☐</w:t>
      </w:r>
      <w:r w:rsidRPr="00FF1EA2">
        <w:rPr>
          <w:rFonts w:ascii="Arial" w:hAnsi="Arial" w:cs="Arial"/>
          <w:sz w:val="28"/>
          <w:szCs w:val="28"/>
          <w:lang w:val="en-GB"/>
        </w:rPr>
        <w:t xml:space="preserve"> I had</w:t>
      </w:r>
      <w:r w:rsidR="000F2ABF">
        <w:rPr>
          <w:rFonts w:ascii="Arial" w:hAnsi="Arial" w:cs="Arial"/>
          <w:sz w:val="28"/>
          <w:szCs w:val="28"/>
          <w:lang w:val="en-GB"/>
        </w:rPr>
        <w:t xml:space="preserve"> </w:t>
      </w:r>
      <w:r w:rsidRPr="00FF1EA2">
        <w:rPr>
          <w:rFonts w:ascii="Arial" w:hAnsi="Arial" w:cs="Arial"/>
          <w:sz w:val="28"/>
          <w:szCs w:val="28"/>
          <w:lang w:val="en-GB"/>
        </w:rPr>
        <w:t xml:space="preserve">different </w:t>
      </w:r>
      <w:r w:rsidR="000F2ABF">
        <w:rPr>
          <w:rFonts w:ascii="Arial" w:hAnsi="Arial" w:cs="Arial"/>
          <w:sz w:val="28"/>
          <w:szCs w:val="28"/>
          <w:lang w:val="en-GB"/>
        </w:rPr>
        <w:t>thoughts</w:t>
      </w:r>
      <w:r w:rsidRPr="00FF1EA2">
        <w:rPr>
          <w:rFonts w:ascii="Arial" w:hAnsi="Arial" w:cs="Arial"/>
          <w:sz w:val="28"/>
          <w:szCs w:val="28"/>
          <w:lang w:val="en-GB"/>
        </w:rPr>
        <w:t xml:space="preserve"> </w:t>
      </w:r>
      <w:r w:rsidR="000F2ABF">
        <w:rPr>
          <w:rFonts w:ascii="Arial" w:hAnsi="Arial" w:cs="Arial"/>
          <w:sz w:val="28"/>
          <w:szCs w:val="28"/>
          <w:lang w:val="en-GB"/>
        </w:rPr>
        <w:t xml:space="preserve">than </w:t>
      </w:r>
      <w:r w:rsidRPr="00FF1EA2">
        <w:rPr>
          <w:rFonts w:ascii="Arial" w:hAnsi="Arial" w:cs="Arial"/>
          <w:sz w:val="28"/>
          <w:szCs w:val="28"/>
          <w:lang w:val="en-GB"/>
        </w:rPr>
        <w:t>the AI</w:t>
      </w:r>
      <w:r w:rsidRPr="00FF1EA2">
        <w:rPr>
          <w:rFonts w:ascii="Arial" w:hAnsi="Arial" w:cs="Arial"/>
          <w:sz w:val="28"/>
          <w:szCs w:val="28"/>
          <w:lang w:val="en-GB"/>
        </w:rPr>
        <w:br/>
      </w:r>
      <w:r w:rsidRPr="00FF1EA2">
        <w:rPr>
          <w:rFonts w:ascii="Segoe UI Symbol" w:hAnsi="Segoe UI Symbol" w:cs="Segoe UI Symbol"/>
          <w:sz w:val="28"/>
          <w:szCs w:val="28"/>
          <w:lang w:val="en-GB"/>
        </w:rPr>
        <w:t>☐</w:t>
      </w:r>
      <w:r w:rsidRPr="00FF1EA2">
        <w:rPr>
          <w:rFonts w:ascii="Arial" w:hAnsi="Arial" w:cs="Arial"/>
          <w:sz w:val="28"/>
          <w:szCs w:val="28"/>
          <w:lang w:val="en-GB"/>
        </w:rPr>
        <w:t xml:space="preserve"> I </w:t>
      </w:r>
      <w:r w:rsidR="000F2ABF">
        <w:rPr>
          <w:rFonts w:ascii="Arial" w:hAnsi="Arial" w:cs="Arial"/>
          <w:sz w:val="28"/>
          <w:szCs w:val="28"/>
          <w:lang w:val="en-GB"/>
        </w:rPr>
        <w:t>am not sure</w:t>
      </w:r>
    </w:p>
    <w:p w14:paraId="3A3129E7" w14:textId="64E1855E" w:rsidR="000F2ABF" w:rsidRDefault="009032F1" w:rsidP="000F2ABF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My Thinking vs </w:t>
      </w:r>
      <w:r w:rsidRPr="00B904B5">
        <w:rPr>
          <w:rFonts w:ascii="Arial" w:hAnsi="Arial" w:cs="Arial"/>
          <w:b/>
          <w:bCs/>
          <w:sz w:val="28"/>
          <w:szCs w:val="28"/>
        </w:rPr>
        <w:t>AI’s</w:t>
      </w:r>
      <w:r>
        <w:rPr>
          <w:rFonts w:ascii="Arial" w:hAnsi="Arial" w:cs="Arial"/>
          <w:b/>
          <w:bCs/>
          <w:sz w:val="28"/>
          <w:szCs w:val="28"/>
        </w:rPr>
        <w:t xml:space="preserve"> Thinking</w:t>
      </w:r>
    </w:p>
    <w:p w14:paraId="68079E69" w14:textId="77777777" w:rsidR="009032F1" w:rsidRDefault="009032F1" w:rsidP="000F2ABF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0B21569E" w14:textId="36142A2E" w:rsidR="000F2ABF" w:rsidRDefault="000F2ABF" w:rsidP="000F2ABF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Picture 2</w:t>
      </w:r>
    </w:p>
    <w:p w14:paraId="19049AC1" w14:textId="77777777" w:rsidR="000F2ABF" w:rsidRDefault="000F2ABF" w:rsidP="000F2ABF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0B1B028" w14:textId="77777777" w:rsidR="000F2ABF" w:rsidRPr="000F2ABF" w:rsidRDefault="000F2ABF" w:rsidP="000F2AB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F2ABF">
        <w:rPr>
          <w:rFonts w:ascii="Arial" w:hAnsi="Arial" w:cs="Arial"/>
          <w:b/>
          <w:bCs/>
          <w:sz w:val="28"/>
          <w:szCs w:val="28"/>
        </w:rPr>
        <w:t>Instructions:</w:t>
      </w:r>
      <w:r w:rsidRPr="000F2ABF">
        <w:rPr>
          <w:rFonts w:ascii="Arial" w:hAnsi="Arial" w:cs="Arial"/>
          <w:sz w:val="28"/>
          <w:szCs w:val="28"/>
        </w:rPr>
        <w:br/>
        <w:t>1. Look back at your own thoughts about the image.</w:t>
      </w:r>
      <w:r w:rsidRPr="000F2ABF">
        <w:rPr>
          <w:rFonts w:ascii="Arial" w:hAnsi="Arial" w:cs="Arial"/>
          <w:sz w:val="28"/>
          <w:szCs w:val="28"/>
        </w:rPr>
        <w:br/>
        <w:t>2. Read the AI's response again.</w:t>
      </w:r>
      <w:r w:rsidRPr="000F2ABF">
        <w:rPr>
          <w:rFonts w:ascii="Arial" w:hAnsi="Arial" w:cs="Arial"/>
          <w:sz w:val="28"/>
          <w:szCs w:val="28"/>
        </w:rPr>
        <w:br/>
        <w:t>3. Fill in the chart below to compare your view with AI’s.</w:t>
      </w:r>
      <w:r w:rsidRPr="000F2ABF">
        <w:rPr>
          <w:rFonts w:ascii="Arial" w:hAnsi="Arial" w:cs="Arial"/>
          <w:sz w:val="28"/>
          <w:szCs w:val="28"/>
        </w:rPr>
        <w:br/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436"/>
        <w:gridCol w:w="7311"/>
      </w:tblGrid>
      <w:tr w:rsidR="000F2ABF" w:rsidRPr="000F2ABF" w14:paraId="136D5B93" w14:textId="77777777" w:rsidTr="000F2ABF">
        <w:tc>
          <w:tcPr>
            <w:tcW w:w="2436" w:type="dxa"/>
            <w:shd w:val="clear" w:color="auto" w:fill="F2F2F2" w:themeFill="background1" w:themeFillShade="F2"/>
            <w:vAlign w:val="center"/>
          </w:tcPr>
          <w:p w14:paraId="14A59102" w14:textId="6A2E52EF" w:rsidR="000F2ABF" w:rsidRDefault="000F2ABF" w:rsidP="000F2ABF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2ABF">
              <w:rPr>
                <w:rFonts w:ascii="Arial" w:hAnsi="Arial" w:cs="Arial"/>
                <w:b/>
                <w:bCs/>
                <w:sz w:val="24"/>
                <w:szCs w:val="24"/>
              </w:rPr>
              <w:t>What I Thought</w:t>
            </w:r>
          </w:p>
        </w:tc>
        <w:tc>
          <w:tcPr>
            <w:tcW w:w="7311" w:type="dxa"/>
          </w:tcPr>
          <w:p w14:paraId="70912D89" w14:textId="77777777" w:rsidR="000F2ABF" w:rsidRDefault="000F2ABF" w:rsidP="000F2ABF">
            <w:pPr>
              <w:rPr>
                <w:rFonts w:ascii="Arial" w:hAnsi="Arial" w:cs="Arial"/>
                <w:sz w:val="28"/>
                <w:szCs w:val="28"/>
              </w:rPr>
            </w:pPr>
          </w:p>
          <w:p w14:paraId="0F1ED624" w14:textId="77777777" w:rsidR="000F2ABF" w:rsidRDefault="000F2ABF" w:rsidP="000F2ABF">
            <w:pPr>
              <w:rPr>
                <w:rFonts w:ascii="Arial" w:hAnsi="Arial" w:cs="Arial"/>
                <w:sz w:val="28"/>
                <w:szCs w:val="28"/>
              </w:rPr>
            </w:pPr>
          </w:p>
          <w:p w14:paraId="6FEE5AEF" w14:textId="77777777" w:rsidR="000F2ABF" w:rsidRDefault="000F2ABF" w:rsidP="000F2ABF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051E6F" w14:textId="77777777" w:rsidR="000F2ABF" w:rsidRPr="000F2ABF" w:rsidRDefault="000F2ABF" w:rsidP="000F2A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2ABF" w:rsidRPr="000F2ABF" w14:paraId="7CF30220" w14:textId="77777777" w:rsidTr="000F2ABF">
        <w:tc>
          <w:tcPr>
            <w:tcW w:w="2436" w:type="dxa"/>
            <w:shd w:val="clear" w:color="auto" w:fill="F2F2F2" w:themeFill="background1" w:themeFillShade="F2"/>
            <w:vAlign w:val="center"/>
          </w:tcPr>
          <w:p w14:paraId="6D34FCBA" w14:textId="720134AB" w:rsidR="000F2ABF" w:rsidRPr="000F2ABF" w:rsidRDefault="000F2ABF" w:rsidP="000F2AB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2ABF">
              <w:rPr>
                <w:rFonts w:ascii="Arial" w:hAnsi="Arial" w:cs="Arial"/>
                <w:b/>
                <w:bCs/>
                <w:sz w:val="24"/>
                <w:szCs w:val="24"/>
              </w:rPr>
              <w:t>What AI Said</w:t>
            </w:r>
          </w:p>
        </w:tc>
        <w:tc>
          <w:tcPr>
            <w:tcW w:w="7311" w:type="dxa"/>
          </w:tcPr>
          <w:p w14:paraId="384FF8C8" w14:textId="77777777" w:rsidR="000F2ABF" w:rsidRDefault="000F2ABF" w:rsidP="000F2ABF">
            <w:pPr>
              <w:rPr>
                <w:rFonts w:ascii="Arial" w:hAnsi="Arial" w:cs="Arial"/>
                <w:sz w:val="28"/>
                <w:szCs w:val="28"/>
              </w:rPr>
            </w:pPr>
          </w:p>
          <w:p w14:paraId="1B071AFB" w14:textId="77777777" w:rsidR="000F2ABF" w:rsidRDefault="000F2ABF" w:rsidP="000F2ABF">
            <w:pPr>
              <w:rPr>
                <w:rFonts w:ascii="Arial" w:hAnsi="Arial" w:cs="Arial"/>
                <w:sz w:val="28"/>
                <w:szCs w:val="28"/>
              </w:rPr>
            </w:pPr>
          </w:p>
          <w:p w14:paraId="50606715" w14:textId="77777777" w:rsidR="000F2ABF" w:rsidRDefault="000F2ABF" w:rsidP="000F2ABF">
            <w:pPr>
              <w:rPr>
                <w:rFonts w:ascii="Arial" w:hAnsi="Arial" w:cs="Arial"/>
                <w:sz w:val="28"/>
                <w:szCs w:val="28"/>
              </w:rPr>
            </w:pPr>
          </w:p>
          <w:p w14:paraId="2D10EA23" w14:textId="77777777" w:rsidR="000F2ABF" w:rsidRPr="000F2ABF" w:rsidRDefault="000F2ABF" w:rsidP="000F2A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2ABF" w:rsidRPr="000F2ABF" w14:paraId="43A9BBCD" w14:textId="77777777" w:rsidTr="000F2ABF">
        <w:tc>
          <w:tcPr>
            <w:tcW w:w="2436" w:type="dxa"/>
            <w:shd w:val="clear" w:color="auto" w:fill="F2F2F2" w:themeFill="background1" w:themeFillShade="F2"/>
            <w:vAlign w:val="center"/>
          </w:tcPr>
          <w:p w14:paraId="5C9140C1" w14:textId="55C66A1F" w:rsidR="000F2ABF" w:rsidRPr="000F2ABF" w:rsidRDefault="000F2ABF" w:rsidP="000F2AB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2ABF">
              <w:rPr>
                <w:rFonts w:ascii="Arial" w:hAnsi="Arial" w:cs="Arial"/>
                <w:b/>
                <w:bCs/>
                <w:sz w:val="24"/>
                <w:szCs w:val="24"/>
              </w:rPr>
              <w:t>What Was Similar</w:t>
            </w:r>
          </w:p>
        </w:tc>
        <w:tc>
          <w:tcPr>
            <w:tcW w:w="7311" w:type="dxa"/>
          </w:tcPr>
          <w:p w14:paraId="743EA454" w14:textId="77777777" w:rsidR="000F2ABF" w:rsidRDefault="000F2ABF" w:rsidP="000F2ABF">
            <w:pPr>
              <w:rPr>
                <w:rFonts w:ascii="Arial" w:hAnsi="Arial" w:cs="Arial"/>
                <w:sz w:val="28"/>
                <w:szCs w:val="28"/>
              </w:rPr>
            </w:pPr>
          </w:p>
          <w:p w14:paraId="1C181357" w14:textId="77777777" w:rsidR="000F2ABF" w:rsidRDefault="000F2ABF" w:rsidP="000F2ABF">
            <w:pPr>
              <w:rPr>
                <w:rFonts w:ascii="Arial" w:hAnsi="Arial" w:cs="Arial"/>
                <w:sz w:val="28"/>
                <w:szCs w:val="28"/>
              </w:rPr>
            </w:pPr>
          </w:p>
          <w:p w14:paraId="4956D4ED" w14:textId="77777777" w:rsidR="000F2ABF" w:rsidRDefault="000F2ABF" w:rsidP="000F2ABF">
            <w:pPr>
              <w:rPr>
                <w:rFonts w:ascii="Arial" w:hAnsi="Arial" w:cs="Arial"/>
                <w:sz w:val="28"/>
                <w:szCs w:val="28"/>
              </w:rPr>
            </w:pPr>
          </w:p>
          <w:p w14:paraId="29F55424" w14:textId="77777777" w:rsidR="000F2ABF" w:rsidRPr="000F2ABF" w:rsidRDefault="000F2ABF" w:rsidP="000F2A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2ABF" w:rsidRPr="000F2ABF" w14:paraId="719E69CF" w14:textId="77777777" w:rsidTr="000F2ABF">
        <w:tc>
          <w:tcPr>
            <w:tcW w:w="2436" w:type="dxa"/>
            <w:shd w:val="clear" w:color="auto" w:fill="F2F2F2" w:themeFill="background1" w:themeFillShade="F2"/>
            <w:vAlign w:val="center"/>
          </w:tcPr>
          <w:p w14:paraId="1EE0A079" w14:textId="7C1D9E62" w:rsidR="000F2ABF" w:rsidRPr="000F2ABF" w:rsidRDefault="000F2ABF" w:rsidP="000F2AB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2ABF">
              <w:rPr>
                <w:rFonts w:ascii="Arial" w:hAnsi="Arial" w:cs="Arial"/>
                <w:b/>
                <w:bCs/>
                <w:sz w:val="24"/>
                <w:szCs w:val="24"/>
              </w:rPr>
              <w:t>What Was Different</w:t>
            </w:r>
          </w:p>
        </w:tc>
        <w:tc>
          <w:tcPr>
            <w:tcW w:w="7311" w:type="dxa"/>
          </w:tcPr>
          <w:p w14:paraId="68BE657F" w14:textId="77777777" w:rsidR="000F2ABF" w:rsidRDefault="000F2ABF" w:rsidP="000F2ABF">
            <w:pPr>
              <w:rPr>
                <w:rFonts w:ascii="Arial" w:hAnsi="Arial" w:cs="Arial"/>
                <w:sz w:val="28"/>
                <w:szCs w:val="28"/>
              </w:rPr>
            </w:pPr>
          </w:p>
          <w:p w14:paraId="5C0CFD8A" w14:textId="77777777" w:rsidR="000F2ABF" w:rsidRDefault="000F2ABF" w:rsidP="000F2ABF">
            <w:pPr>
              <w:rPr>
                <w:rFonts w:ascii="Arial" w:hAnsi="Arial" w:cs="Arial"/>
                <w:sz w:val="28"/>
                <w:szCs w:val="28"/>
              </w:rPr>
            </w:pPr>
          </w:p>
          <w:p w14:paraId="13C42B56" w14:textId="77777777" w:rsidR="000F2ABF" w:rsidRDefault="000F2ABF" w:rsidP="000F2ABF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50ECEF" w14:textId="3842951A" w:rsidR="000F2ABF" w:rsidRPr="000F2ABF" w:rsidRDefault="000F2ABF" w:rsidP="000F2A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FC21189" w14:textId="77777777" w:rsidR="000F2ABF" w:rsidRPr="000F2ABF" w:rsidRDefault="000F2ABF" w:rsidP="000F2ABF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7E8E9A5" w14:textId="77777777" w:rsidR="000F2ABF" w:rsidRPr="00FF1EA2" w:rsidRDefault="000F2ABF" w:rsidP="000F2ABF">
      <w:pPr>
        <w:spacing w:after="0" w:line="360" w:lineRule="auto"/>
        <w:rPr>
          <w:rFonts w:ascii="Arial" w:hAnsi="Arial" w:cs="Arial"/>
          <w:b/>
          <w:bCs/>
          <w:sz w:val="28"/>
          <w:szCs w:val="28"/>
          <w:lang w:val="en-GB"/>
        </w:rPr>
      </w:pPr>
      <w:r w:rsidRPr="00FF1EA2">
        <w:rPr>
          <w:rFonts w:ascii="Arial" w:hAnsi="Arial" w:cs="Arial"/>
          <w:b/>
          <w:bCs/>
          <w:sz w:val="28"/>
          <w:szCs w:val="28"/>
          <w:lang w:val="en-GB"/>
        </w:rPr>
        <w:t>Now choose one:</w:t>
      </w:r>
    </w:p>
    <w:p w14:paraId="728F0C44" w14:textId="5E72AC36" w:rsidR="00FF1EA2" w:rsidRPr="000F2ABF" w:rsidRDefault="000F2ABF" w:rsidP="000F2ABF">
      <w:pPr>
        <w:spacing w:after="0" w:line="360" w:lineRule="auto"/>
        <w:rPr>
          <w:rFonts w:ascii="Arial" w:hAnsi="Arial" w:cs="Arial"/>
          <w:sz w:val="28"/>
          <w:szCs w:val="28"/>
          <w:lang w:val="en-GB"/>
        </w:rPr>
      </w:pPr>
      <w:r w:rsidRPr="00FF1EA2">
        <w:rPr>
          <w:rFonts w:ascii="Segoe UI Symbol" w:hAnsi="Segoe UI Symbol" w:cs="Segoe UI Symbol"/>
          <w:sz w:val="28"/>
          <w:szCs w:val="28"/>
          <w:lang w:val="en-GB"/>
        </w:rPr>
        <w:t>☐</w:t>
      </w:r>
      <w:r w:rsidRPr="00FF1EA2">
        <w:rPr>
          <w:rFonts w:ascii="Arial" w:hAnsi="Arial" w:cs="Arial"/>
          <w:sz w:val="28"/>
          <w:szCs w:val="28"/>
          <w:lang w:val="en-GB"/>
        </w:rPr>
        <w:t xml:space="preserve"> AI noticed something I didn’t</w:t>
      </w:r>
      <w:r w:rsidRPr="00FF1EA2">
        <w:rPr>
          <w:rFonts w:ascii="Arial" w:hAnsi="Arial" w:cs="Arial"/>
          <w:sz w:val="28"/>
          <w:szCs w:val="28"/>
          <w:lang w:val="en-GB"/>
        </w:rPr>
        <w:br/>
      </w:r>
      <w:r w:rsidRPr="00FF1EA2">
        <w:rPr>
          <w:rFonts w:ascii="Segoe UI Symbol" w:hAnsi="Segoe UI Symbol" w:cs="Segoe UI Symbol"/>
          <w:sz w:val="28"/>
          <w:szCs w:val="28"/>
          <w:lang w:val="en-GB"/>
        </w:rPr>
        <w:t>☐</w:t>
      </w:r>
      <w:r w:rsidRPr="00FF1EA2">
        <w:rPr>
          <w:rFonts w:ascii="Arial" w:hAnsi="Arial" w:cs="Arial"/>
          <w:sz w:val="28"/>
          <w:szCs w:val="28"/>
          <w:lang w:val="en-GB"/>
        </w:rPr>
        <w:t xml:space="preserve"> We </w:t>
      </w:r>
      <w:r>
        <w:rPr>
          <w:rFonts w:ascii="Arial" w:hAnsi="Arial" w:cs="Arial"/>
          <w:sz w:val="28"/>
          <w:szCs w:val="28"/>
          <w:lang w:val="en-GB"/>
        </w:rPr>
        <w:t>thought</w:t>
      </w:r>
      <w:r w:rsidRPr="00FF1EA2">
        <w:rPr>
          <w:rFonts w:ascii="Arial" w:hAnsi="Arial" w:cs="Arial"/>
          <w:sz w:val="28"/>
          <w:szCs w:val="28"/>
          <w:lang w:val="en-GB"/>
        </w:rPr>
        <w:t xml:space="preserve"> similar things</w:t>
      </w:r>
      <w:r w:rsidRPr="00FF1EA2">
        <w:rPr>
          <w:rFonts w:ascii="Arial" w:hAnsi="Arial" w:cs="Arial"/>
          <w:sz w:val="28"/>
          <w:szCs w:val="28"/>
          <w:lang w:val="en-GB"/>
        </w:rPr>
        <w:br/>
      </w:r>
      <w:r w:rsidRPr="00FF1EA2">
        <w:rPr>
          <w:rFonts w:ascii="Segoe UI Symbol" w:hAnsi="Segoe UI Symbol" w:cs="Segoe UI Symbol"/>
          <w:sz w:val="28"/>
          <w:szCs w:val="28"/>
          <w:lang w:val="en-GB"/>
        </w:rPr>
        <w:t>☐</w:t>
      </w:r>
      <w:r w:rsidRPr="00FF1EA2">
        <w:rPr>
          <w:rFonts w:ascii="Arial" w:hAnsi="Arial" w:cs="Arial"/>
          <w:sz w:val="28"/>
          <w:szCs w:val="28"/>
          <w:lang w:val="en-GB"/>
        </w:rPr>
        <w:t xml:space="preserve"> I had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r w:rsidRPr="00FF1EA2">
        <w:rPr>
          <w:rFonts w:ascii="Arial" w:hAnsi="Arial" w:cs="Arial"/>
          <w:sz w:val="28"/>
          <w:szCs w:val="28"/>
          <w:lang w:val="en-GB"/>
        </w:rPr>
        <w:t xml:space="preserve">different </w:t>
      </w:r>
      <w:r>
        <w:rPr>
          <w:rFonts w:ascii="Arial" w:hAnsi="Arial" w:cs="Arial"/>
          <w:sz w:val="28"/>
          <w:szCs w:val="28"/>
          <w:lang w:val="en-GB"/>
        </w:rPr>
        <w:t>thoughts</w:t>
      </w:r>
      <w:r w:rsidRPr="00FF1EA2">
        <w:rPr>
          <w:rFonts w:ascii="Arial" w:hAnsi="Arial" w:cs="Arial"/>
          <w:sz w:val="28"/>
          <w:szCs w:val="28"/>
          <w:lang w:val="en-GB"/>
        </w:rPr>
        <w:t xml:space="preserve"> </w:t>
      </w:r>
      <w:r>
        <w:rPr>
          <w:rFonts w:ascii="Arial" w:hAnsi="Arial" w:cs="Arial"/>
          <w:sz w:val="28"/>
          <w:szCs w:val="28"/>
          <w:lang w:val="en-GB"/>
        </w:rPr>
        <w:t xml:space="preserve">than </w:t>
      </w:r>
      <w:r w:rsidRPr="00FF1EA2">
        <w:rPr>
          <w:rFonts w:ascii="Arial" w:hAnsi="Arial" w:cs="Arial"/>
          <w:sz w:val="28"/>
          <w:szCs w:val="28"/>
          <w:lang w:val="en-GB"/>
        </w:rPr>
        <w:t>the AI</w:t>
      </w:r>
      <w:r w:rsidRPr="00FF1EA2">
        <w:rPr>
          <w:rFonts w:ascii="Arial" w:hAnsi="Arial" w:cs="Arial"/>
          <w:sz w:val="28"/>
          <w:szCs w:val="28"/>
          <w:lang w:val="en-GB"/>
        </w:rPr>
        <w:br/>
      </w:r>
      <w:r w:rsidRPr="00FF1EA2">
        <w:rPr>
          <w:rFonts w:ascii="Segoe UI Symbol" w:hAnsi="Segoe UI Symbol" w:cs="Segoe UI Symbol"/>
          <w:sz w:val="28"/>
          <w:szCs w:val="28"/>
          <w:lang w:val="en-GB"/>
        </w:rPr>
        <w:t>☐</w:t>
      </w:r>
      <w:r w:rsidRPr="00FF1EA2">
        <w:rPr>
          <w:rFonts w:ascii="Arial" w:hAnsi="Arial" w:cs="Arial"/>
          <w:sz w:val="28"/>
          <w:szCs w:val="28"/>
          <w:lang w:val="en-GB"/>
        </w:rPr>
        <w:t xml:space="preserve"> I </w:t>
      </w:r>
      <w:r>
        <w:rPr>
          <w:rFonts w:ascii="Arial" w:hAnsi="Arial" w:cs="Arial"/>
          <w:sz w:val="28"/>
          <w:szCs w:val="28"/>
          <w:lang w:val="en-GB"/>
        </w:rPr>
        <w:t>am not sure</w:t>
      </w:r>
    </w:p>
    <w:sectPr w:rsidR="00FF1EA2" w:rsidRPr="000F2ABF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18CB1" w14:textId="77777777" w:rsidR="00C14F9D" w:rsidRDefault="00C14F9D" w:rsidP="000F2ABF">
      <w:pPr>
        <w:spacing w:after="0" w:line="240" w:lineRule="auto"/>
      </w:pPr>
      <w:r>
        <w:separator/>
      </w:r>
    </w:p>
  </w:endnote>
  <w:endnote w:type="continuationSeparator" w:id="0">
    <w:p w14:paraId="590FBD81" w14:textId="77777777" w:rsidR="00C14F9D" w:rsidRDefault="00C14F9D" w:rsidP="000F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F3E5C" w14:textId="77777777" w:rsidR="00C14F9D" w:rsidRDefault="00C14F9D" w:rsidP="000F2ABF">
      <w:pPr>
        <w:spacing w:after="0" w:line="240" w:lineRule="auto"/>
      </w:pPr>
      <w:r>
        <w:separator/>
      </w:r>
    </w:p>
  </w:footnote>
  <w:footnote w:type="continuationSeparator" w:id="0">
    <w:p w14:paraId="568335FA" w14:textId="77777777" w:rsidR="00C14F9D" w:rsidRDefault="00C14F9D" w:rsidP="000F2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AF3C7" w14:textId="673B28AC" w:rsidR="000F2ABF" w:rsidRPr="000F2ABF" w:rsidRDefault="000F2ABF">
    <w:pPr>
      <w:pStyle w:val="Header"/>
      <w:rPr>
        <w:rFonts w:ascii="Arial" w:hAnsi="Arial" w:cs="Arial"/>
        <w:sz w:val="16"/>
        <w:szCs w:val="16"/>
      </w:rPr>
    </w:pPr>
    <w:r w:rsidRPr="008A1D6B">
      <w:rPr>
        <w:rFonts w:ascii="Arial" w:hAnsi="Arial" w:cs="Arial"/>
        <w:b/>
        <w:bCs/>
        <w:sz w:val="16"/>
        <w:szCs w:val="16"/>
      </w:rPr>
      <w:t xml:space="preserve">Reading Between and Behind the Lines: Using AI to understand the hidden messages in photos and pictures </w:t>
    </w:r>
  </w:p>
  <w:p w14:paraId="0C7722E3" w14:textId="77777777" w:rsidR="000F2ABF" w:rsidRDefault="000F2A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9782981">
    <w:abstractNumId w:val="8"/>
  </w:num>
  <w:num w:numId="2" w16cid:durableId="205026847">
    <w:abstractNumId w:val="6"/>
  </w:num>
  <w:num w:numId="3" w16cid:durableId="1583875722">
    <w:abstractNumId w:val="5"/>
  </w:num>
  <w:num w:numId="4" w16cid:durableId="405809721">
    <w:abstractNumId w:val="4"/>
  </w:num>
  <w:num w:numId="5" w16cid:durableId="1978756577">
    <w:abstractNumId w:val="7"/>
  </w:num>
  <w:num w:numId="6" w16cid:durableId="1677272664">
    <w:abstractNumId w:val="3"/>
  </w:num>
  <w:num w:numId="7" w16cid:durableId="843321774">
    <w:abstractNumId w:val="2"/>
  </w:num>
  <w:num w:numId="8" w16cid:durableId="806626735">
    <w:abstractNumId w:val="1"/>
  </w:num>
  <w:num w:numId="9" w16cid:durableId="322319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F2ABF"/>
    <w:rsid w:val="0015074B"/>
    <w:rsid w:val="0029639D"/>
    <w:rsid w:val="00326F90"/>
    <w:rsid w:val="00387D0B"/>
    <w:rsid w:val="006739C7"/>
    <w:rsid w:val="006E1485"/>
    <w:rsid w:val="009032F1"/>
    <w:rsid w:val="00AA1D8D"/>
    <w:rsid w:val="00B47730"/>
    <w:rsid w:val="00B904B5"/>
    <w:rsid w:val="00C14F9D"/>
    <w:rsid w:val="00CB0664"/>
    <w:rsid w:val="00F74261"/>
    <w:rsid w:val="00FC693F"/>
    <w:rsid w:val="00FF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C1FE73"/>
  <w14:defaultImageDpi w14:val="300"/>
  <w15:docId w15:val="{CD3BAD56-4036-45FB-B02C-FA2705EA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961C85CE9C4458999A6D399E262FE" ma:contentTypeVersion="14" ma:contentTypeDescription="Create a new document." ma:contentTypeScope="" ma:versionID="a80adb59762c44fb5775122bcbba33a4">
  <xsd:schema xmlns:xsd="http://www.w3.org/2001/XMLSchema" xmlns:xs="http://www.w3.org/2001/XMLSchema" xmlns:p="http://schemas.microsoft.com/office/2006/metadata/properties" xmlns:ns2="42d9e66e-34e8-473a-9896-5c885ff3768e" xmlns:ns3="6d8d29b2-fe86-40e2-902c-cf51958178ad" targetNamespace="http://schemas.microsoft.com/office/2006/metadata/properties" ma:root="true" ma:fieldsID="a61ecbe47e422e20916d35cc44d9a6c2" ns2:_="" ns3:_="">
    <xsd:import namespace="42d9e66e-34e8-473a-9896-5c885ff3768e"/>
    <xsd:import namespace="6d8d29b2-fe86-40e2-902c-cf5195817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9e66e-34e8-473a-9896-5c885ff37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d29b2-fe86-40e2-902c-cf51958178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e6e4bf-640c-4b31-8158-184c13b1f348}" ma:internalName="TaxCatchAll" ma:showField="CatchAllData" ma:web="6d8d29b2-fe86-40e2-902c-cf5195817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d9e66e-34e8-473a-9896-5c885ff3768e">
      <Terms xmlns="http://schemas.microsoft.com/office/infopath/2007/PartnerControls"/>
    </lcf76f155ced4ddcb4097134ff3c332f>
    <TaxCatchAll xmlns="6d8d29b2-fe86-40e2-902c-cf51958178ad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5C8C9A-DE43-4789-A031-A819EBF4900A}"/>
</file>

<file path=customXml/itemProps3.xml><?xml version="1.0" encoding="utf-8"?>
<ds:datastoreItem xmlns:ds="http://schemas.openxmlformats.org/officeDocument/2006/customXml" ds:itemID="{D937F186-4CDD-402F-A8C5-9E0A9DF83E02}"/>
</file>

<file path=customXml/itemProps4.xml><?xml version="1.0" encoding="utf-8"?>
<ds:datastoreItem xmlns:ds="http://schemas.openxmlformats.org/officeDocument/2006/customXml" ds:itemID="{A18AAA7F-DE82-4B89-AADF-45FBAAAE9A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Kevin McPhee</cp:lastModifiedBy>
  <cp:revision>5</cp:revision>
  <dcterms:created xsi:type="dcterms:W3CDTF">2013-12-23T23:15:00Z</dcterms:created>
  <dcterms:modified xsi:type="dcterms:W3CDTF">2025-05-25T10:01:00Z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0x010100615961C85CE9C4458999A6D399E262FE</vt:lpwstr>
  </property>
</Properties>
</file>